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FD3F0" w14:textId="77777777" w:rsidR="006B4F8B" w:rsidRDefault="00441376" w:rsidP="00143E4E">
      <w:pPr>
        <w:pStyle w:val="Ttulo1"/>
        <w:spacing w:before="0"/>
      </w:pPr>
      <w:r>
        <w:rPr>
          <w:color w:val="0066CC"/>
        </w:rPr>
        <w:t>Briefing Detalhado para Agência – Página do Programa de Afiliados Mundoflex</w:t>
      </w:r>
    </w:p>
    <w:p w14:paraId="25AAB0CF" w14:textId="77777777" w:rsidR="00143E4E" w:rsidRDefault="00143E4E" w:rsidP="00143E4E">
      <w:pPr>
        <w:pStyle w:val="Ttulo2"/>
        <w:spacing w:before="0"/>
      </w:pPr>
    </w:p>
    <w:p w14:paraId="28C25B8E" w14:textId="5088A83B" w:rsidR="006B4F8B" w:rsidRDefault="00441376" w:rsidP="00143E4E">
      <w:pPr>
        <w:pStyle w:val="Ttulo2"/>
        <w:spacing w:before="0"/>
      </w:pPr>
      <w:r>
        <w:t>1. Objetivo Geral</w:t>
      </w:r>
    </w:p>
    <w:p w14:paraId="433F275C" w14:textId="77777777" w:rsidR="006B4F8B" w:rsidRDefault="00441376" w:rsidP="00143E4E">
      <w:r>
        <w:t xml:space="preserve">Desenvolver uma página institucional, comercial e funcional para apresentar o Programa de Afiliados Mundoflex, atrair o perfil ideal de candidatos e </w:t>
      </w:r>
      <w:r>
        <w:t>permitir o cadastro para posterior análise da equipe Mundoflex. A página deve ser clara, persuasiva e refletir a autoridade da marca no segmento terapêutico.</w:t>
      </w:r>
    </w:p>
    <w:p w14:paraId="5005E341" w14:textId="77777777" w:rsidR="00143E4E" w:rsidRDefault="00143E4E" w:rsidP="00143E4E">
      <w:pPr>
        <w:pStyle w:val="Ttulo2"/>
        <w:spacing w:before="0"/>
      </w:pPr>
    </w:p>
    <w:p w14:paraId="68D5D26B" w14:textId="6315A272" w:rsidR="006B4F8B" w:rsidRDefault="00441376" w:rsidP="00143E4E">
      <w:pPr>
        <w:pStyle w:val="Ttulo2"/>
        <w:spacing w:before="0"/>
      </w:pPr>
      <w:r>
        <w:t>2. Tom e Linguagem</w:t>
      </w:r>
    </w:p>
    <w:p w14:paraId="6DF63ADE" w14:textId="77777777" w:rsidR="006B4F8B" w:rsidRDefault="00441376" w:rsidP="00143E4E">
      <w:r>
        <w:t>• Institucional, acolhedor, direto e com autoridade no assunto.</w:t>
      </w:r>
      <w:r>
        <w:br/>
        <w:t>• Deve transmitir confiança e seriedade.</w:t>
      </w:r>
      <w:r>
        <w:br/>
        <w:t>• Linguagem acessível, com foco em público adulto e perfis profissionais.</w:t>
      </w:r>
    </w:p>
    <w:p w14:paraId="55E515F8" w14:textId="77777777" w:rsidR="00143E4E" w:rsidRDefault="00143E4E" w:rsidP="00143E4E">
      <w:pPr>
        <w:pStyle w:val="Ttulo2"/>
        <w:spacing w:before="0"/>
      </w:pPr>
    </w:p>
    <w:p w14:paraId="1A3D5B59" w14:textId="0CEC076A" w:rsidR="006B4F8B" w:rsidRDefault="00441376" w:rsidP="00143E4E">
      <w:pPr>
        <w:pStyle w:val="Ttulo2"/>
        <w:spacing w:before="0"/>
      </w:pPr>
      <w:r>
        <w:t>3. Estrutura da Página</w:t>
      </w:r>
    </w:p>
    <w:p w14:paraId="3EE6332F" w14:textId="77777777" w:rsidR="006B4F8B" w:rsidRDefault="00441376" w:rsidP="00143E4E">
      <w:pPr>
        <w:pStyle w:val="Ttulo3"/>
        <w:spacing w:before="0"/>
      </w:pPr>
      <w:r>
        <w:t>3.1 Apresentação Geral do Programa</w:t>
      </w:r>
    </w:p>
    <w:p w14:paraId="2046615A" w14:textId="77777777" w:rsidR="006B4F8B" w:rsidRDefault="00441376" w:rsidP="00143E4E">
      <w:r>
        <w:t>• Descrição institucional do que é o Programa de Afiliados Mundoflex.</w:t>
      </w:r>
      <w:r>
        <w:br/>
        <w:t>• Explicitar que não é programa aberto e sim mediante avaliação criteriosa.</w:t>
      </w:r>
      <w:r>
        <w:br/>
        <w:t>• Enfatizar o foco da marca em qualidade, perfil profissional e sinergia com o segmento.</w:t>
      </w:r>
    </w:p>
    <w:p w14:paraId="3985F505" w14:textId="77777777" w:rsidR="00143E4E" w:rsidRDefault="00143E4E" w:rsidP="00143E4E">
      <w:pPr>
        <w:pStyle w:val="Ttulo3"/>
        <w:spacing w:before="0"/>
      </w:pPr>
    </w:p>
    <w:p w14:paraId="471173EA" w14:textId="45B12FDC" w:rsidR="006B4F8B" w:rsidRDefault="00441376" w:rsidP="00143E4E">
      <w:pPr>
        <w:pStyle w:val="Ttulo3"/>
        <w:spacing w:before="0"/>
      </w:pPr>
      <w:r>
        <w:t xml:space="preserve">3.2 Como </w:t>
      </w:r>
      <w:proofErr w:type="spellStart"/>
      <w:r>
        <w:t>Funciona</w:t>
      </w:r>
      <w:proofErr w:type="spellEnd"/>
      <w:r>
        <w:t xml:space="preserve"> (</w:t>
      </w:r>
      <w:proofErr w:type="spellStart"/>
      <w:r>
        <w:t>Exibir</w:t>
      </w:r>
      <w:proofErr w:type="spellEnd"/>
      <w:r>
        <w:t xml:space="preserve"> de forma visual)</w:t>
      </w:r>
    </w:p>
    <w:p w14:paraId="0398B705" w14:textId="77777777" w:rsidR="006B4F8B" w:rsidRDefault="00441376" w:rsidP="00143E4E">
      <w:r>
        <w:t>• Passo 1: Preencha o formulário com suas informações e links.</w:t>
      </w:r>
      <w:r>
        <w:br/>
        <w:t>• Passo 2: Aguarde a análise de perfil por nossa equipe.</w:t>
      </w:r>
      <w:r>
        <w:br/>
        <w:t>• Passo 3: Se aprovado, receba materiais e link exclusivo para divulgar.</w:t>
      </w:r>
      <w:r>
        <w:br/>
        <w:t>• Passo 4: Comece a divulgar e receba comissões sobre cada venda confirmada.</w:t>
      </w:r>
    </w:p>
    <w:p w14:paraId="2E56741C" w14:textId="77777777" w:rsidR="00143E4E" w:rsidRDefault="00143E4E" w:rsidP="00143E4E">
      <w:pPr>
        <w:pStyle w:val="Ttulo3"/>
        <w:spacing w:before="0"/>
      </w:pPr>
    </w:p>
    <w:p w14:paraId="14B1FA95" w14:textId="27CAE8EC" w:rsidR="006B4F8B" w:rsidRDefault="00441376" w:rsidP="00143E4E">
      <w:pPr>
        <w:pStyle w:val="Ttulo3"/>
        <w:spacing w:before="0"/>
      </w:pPr>
      <w:r>
        <w:t xml:space="preserve">3.3 </w:t>
      </w:r>
      <w:proofErr w:type="spellStart"/>
      <w:r>
        <w:t>Critérios</w:t>
      </w:r>
      <w:proofErr w:type="spellEnd"/>
      <w:r>
        <w:t xml:space="preserve"> de </w:t>
      </w:r>
      <w:proofErr w:type="spellStart"/>
      <w:r>
        <w:t>Aprovação</w:t>
      </w:r>
      <w:proofErr w:type="spellEnd"/>
    </w:p>
    <w:p w14:paraId="0AE6EFB6" w14:textId="77777777" w:rsidR="006B4F8B" w:rsidRDefault="00441376" w:rsidP="00143E4E">
      <w:r>
        <w:t>O candidato será avaliado com base em critérios técnicos e estratégicos, listados abaixo:</w:t>
      </w:r>
      <w:r>
        <w:br/>
        <w:t>• Ter 18 anos ou mais.</w:t>
      </w:r>
      <w:r>
        <w:br/>
        <w:t>• Ter CPF ou CNPJ válido (preferência para MEI, ME ou LTDA).</w:t>
      </w:r>
      <w:r>
        <w:br/>
      </w:r>
      <w:r>
        <w:t>• Ter conta bancária ativa em seu nome (para recebimento da comissão).</w:t>
      </w:r>
      <w:r>
        <w:br/>
        <w:t>• Ter presença em redes sociais, blogs ou canais digitais com foco em:</w:t>
      </w:r>
      <w:r>
        <w:br/>
        <w:t xml:space="preserve">   - Saúde e bem-estar;</w:t>
      </w:r>
      <w:r>
        <w:br/>
        <w:t xml:space="preserve">   - Terceira idade;</w:t>
      </w:r>
      <w:r>
        <w:br/>
        <w:t xml:space="preserve">   - Cuidados pessoais ou profissionais da saúde;</w:t>
      </w:r>
      <w:r>
        <w:br/>
        <w:t xml:space="preserve">   - Influência positiva sobre público maduro.</w:t>
      </w:r>
      <w:r>
        <w:br/>
        <w:t>• Ter postura ética e compatível com os valores da marca Mundoflex.</w:t>
      </w:r>
      <w:r>
        <w:br/>
        <w:t>• Experiência com vendas, marketing digital ou afiliações anteriores é um d</w:t>
      </w:r>
      <w:r>
        <w:t>iferencial positivo.</w:t>
      </w:r>
    </w:p>
    <w:p w14:paraId="4A292706" w14:textId="77777777" w:rsidR="00143E4E" w:rsidRDefault="00143E4E" w:rsidP="00143E4E">
      <w:pPr>
        <w:pStyle w:val="Ttulo3"/>
        <w:spacing w:before="0"/>
      </w:pPr>
    </w:p>
    <w:p w14:paraId="5886DAD4" w14:textId="384BAC98" w:rsidR="006B4F8B" w:rsidRDefault="00441376" w:rsidP="00143E4E">
      <w:pPr>
        <w:pStyle w:val="Ttulo3"/>
        <w:spacing w:before="0"/>
      </w:pPr>
      <w:r>
        <w:t xml:space="preserve">3.4 </w:t>
      </w:r>
      <w:proofErr w:type="spellStart"/>
      <w:r>
        <w:t>Processo</w:t>
      </w:r>
      <w:proofErr w:type="spellEnd"/>
      <w:r>
        <w:t xml:space="preserve"> de </w:t>
      </w:r>
      <w:proofErr w:type="spellStart"/>
      <w:r>
        <w:t>Análise</w:t>
      </w:r>
      <w:proofErr w:type="spellEnd"/>
    </w:p>
    <w:p w14:paraId="4885DC52" w14:textId="77777777" w:rsidR="006B4F8B" w:rsidRDefault="00441376" w:rsidP="00143E4E">
      <w:r>
        <w:t>• O formulário enviado será avaliado internamente pela equipe da Mundoflex.</w:t>
      </w:r>
      <w:r>
        <w:br/>
        <w:t>• A análise considera:</w:t>
      </w:r>
      <w:r>
        <w:br/>
        <w:t xml:space="preserve">   - Qualidade e frequência de conteúdo publicado;</w:t>
      </w:r>
      <w:r>
        <w:br/>
        <w:t xml:space="preserve">   - Linguagem e postura institucional nos canais;</w:t>
      </w:r>
      <w:r>
        <w:br/>
        <w:t xml:space="preserve">   - Histórico de atuação com marcas;</w:t>
      </w:r>
      <w:r>
        <w:br/>
        <w:t xml:space="preserve">   - Público-alvo e compatibilidade com o perfil da marca.</w:t>
      </w:r>
      <w:r>
        <w:br/>
        <w:t>• O retorno será feito por e-mail em até 7 dias úteis.</w:t>
      </w:r>
      <w:r>
        <w:br/>
        <w:t>• Importante: o envio do formulário não garante aprovação.</w:t>
      </w:r>
    </w:p>
    <w:p w14:paraId="5FCDF530" w14:textId="77777777" w:rsidR="00143E4E" w:rsidRDefault="00143E4E" w:rsidP="00143E4E">
      <w:pPr>
        <w:pStyle w:val="Ttulo3"/>
        <w:spacing w:before="0"/>
      </w:pPr>
    </w:p>
    <w:p w14:paraId="5261FF71" w14:textId="204DB2B8" w:rsidR="006B4F8B" w:rsidRDefault="00441376" w:rsidP="00143E4E">
      <w:pPr>
        <w:pStyle w:val="Ttulo3"/>
        <w:spacing w:before="0"/>
      </w:pPr>
      <w:r>
        <w:t xml:space="preserve">3.5 </w:t>
      </w:r>
      <w:proofErr w:type="spellStart"/>
      <w:r>
        <w:t>Condições</w:t>
      </w:r>
      <w:proofErr w:type="spellEnd"/>
      <w:r>
        <w:t xml:space="preserve"> Gerais do </w:t>
      </w:r>
      <w:proofErr w:type="spellStart"/>
      <w:r>
        <w:t>Programa</w:t>
      </w:r>
      <w:proofErr w:type="spellEnd"/>
      <w:r>
        <w:t xml:space="preserve"> (resumo)</w:t>
      </w:r>
    </w:p>
    <w:p w14:paraId="14918119" w14:textId="77777777" w:rsidR="006B4F8B" w:rsidRDefault="00441376" w:rsidP="00143E4E">
      <w:r>
        <w:t>• O afiliado receberá comissão sobre vendas feitas por meio de seu link exclusivo.</w:t>
      </w:r>
      <w:r>
        <w:br/>
        <w:t>• As comissões são calculadas sobre o valor líquido (descontado impostos, cupons e frete).</w:t>
      </w:r>
      <w:r>
        <w:br/>
        <w:t>• Pagamento até o dia X do mês seguinte à confirmação da venda, desde que o valor mínimo seja atingido.</w:t>
      </w:r>
      <w:r>
        <w:br/>
        <w:t>• A atuação deve seguir regras da marca, com uso obrigatório de materiais fornecidos pela Mundoflex.</w:t>
      </w:r>
      <w:r>
        <w:br/>
        <w:t>• Não é permitido:</w:t>
      </w:r>
      <w:r>
        <w:br/>
        <w:t xml:space="preserve">   - Fazer promessas falsas;</w:t>
      </w:r>
      <w:r>
        <w:br/>
        <w:t xml:space="preserve">   - Divulgar de forma inadequada ou desrespeitosa;</w:t>
      </w:r>
      <w:r>
        <w:br/>
        <w:t xml:space="preserve">   - Usar a marca sem autorização.</w:t>
      </w:r>
      <w:r>
        <w:br/>
        <w:t>• Inatividade por mais de 90 dias pode levar ao desligamento.</w:t>
      </w:r>
    </w:p>
    <w:p w14:paraId="0001AA27" w14:textId="77777777" w:rsidR="00143E4E" w:rsidRDefault="00143E4E" w:rsidP="00143E4E">
      <w:pPr>
        <w:pStyle w:val="Ttulo3"/>
        <w:spacing w:before="0"/>
      </w:pPr>
    </w:p>
    <w:p w14:paraId="2D1256E7" w14:textId="7B44230D" w:rsidR="006B4F8B" w:rsidRDefault="00441376" w:rsidP="00143E4E">
      <w:pPr>
        <w:pStyle w:val="Ttulo3"/>
        <w:spacing w:before="0"/>
      </w:pPr>
      <w:r>
        <w:t xml:space="preserve">3.6 Campos </w:t>
      </w:r>
      <w:proofErr w:type="spellStart"/>
      <w:r>
        <w:t>obrigatórios</w:t>
      </w:r>
      <w:proofErr w:type="spellEnd"/>
      <w:r>
        <w:t xml:space="preserve"> do </w:t>
      </w:r>
      <w:proofErr w:type="spellStart"/>
      <w:r>
        <w:t>Formulário</w:t>
      </w:r>
      <w:proofErr w:type="spellEnd"/>
    </w:p>
    <w:p w14:paraId="339CA5F3" w14:textId="77777777" w:rsidR="006B4F8B" w:rsidRDefault="00441376" w:rsidP="00143E4E">
      <w:r>
        <w:t>• Nome completo</w:t>
      </w:r>
      <w:r>
        <w:br/>
        <w:t>• CPF ou CNPJ</w:t>
      </w:r>
      <w:r>
        <w:br/>
        <w:t>• E-mail</w:t>
      </w:r>
      <w:r>
        <w:br/>
        <w:t>• WhatsApp</w:t>
      </w:r>
      <w:r>
        <w:br/>
        <w:t>• Links dos canais digitais (Instagram, YouTube, blog, site, etc.)</w:t>
      </w:r>
      <w:r>
        <w:br/>
        <w:t>• Campo descritivo: atuação, tipo de conteúdo, público e motivação para afiliar-se</w:t>
      </w:r>
      <w:r>
        <w:br/>
        <w:t>• Experiência com vendas, divulgação ou marketing</w:t>
      </w:r>
      <w:r>
        <w:br/>
        <w:t>• Banco, tipo de conta, titularidade (sem número de agência ou conta)</w:t>
      </w:r>
      <w:r>
        <w:br/>
        <w:t>• Checkbox de aceite dos termos (com link para o contrato PDF)</w:t>
      </w:r>
    </w:p>
    <w:p w14:paraId="4542EE5F" w14:textId="77777777" w:rsidR="00143E4E" w:rsidRDefault="00143E4E" w:rsidP="00143E4E">
      <w:pPr>
        <w:pStyle w:val="Ttulo3"/>
        <w:spacing w:before="0"/>
      </w:pPr>
    </w:p>
    <w:p w14:paraId="1B972070" w14:textId="5AE95A88" w:rsidR="006B4F8B" w:rsidRDefault="00441376" w:rsidP="00143E4E">
      <w:pPr>
        <w:pStyle w:val="Ttulo3"/>
        <w:spacing w:before="0"/>
      </w:pPr>
      <w:r>
        <w:t xml:space="preserve">3.7 </w:t>
      </w:r>
      <w:proofErr w:type="spellStart"/>
      <w:r>
        <w:t>Rodapé</w:t>
      </w:r>
      <w:proofErr w:type="spellEnd"/>
      <w:r>
        <w:t xml:space="preserve"> da Página</w:t>
      </w:r>
    </w:p>
    <w:p w14:paraId="0FC43544" w14:textId="77777777" w:rsidR="006B4F8B" w:rsidRDefault="00441376" w:rsidP="00143E4E">
      <w:r>
        <w:t>• Links úteis:</w:t>
      </w:r>
      <w:r>
        <w:br/>
        <w:t xml:space="preserve">   - Download do contrato de afiliação (PDF)</w:t>
      </w:r>
      <w:r>
        <w:br/>
        <w:t xml:space="preserve">   - Política de Privacidade</w:t>
      </w:r>
      <w:r>
        <w:br/>
      </w:r>
      <w:r>
        <w:t xml:space="preserve">   - Contato de suporte (e-mail e/ou WhatsApp exclusivo para afiliados)</w:t>
      </w:r>
      <w:r>
        <w:br/>
        <w:t>• Frase de fechamento institucional e motivadora:</w:t>
      </w:r>
      <w:r>
        <w:br/>
        <w:t>"Participe do nosso programa e leve conforto e bem-estar a mais pessoas com a Mundoflex."</w:t>
      </w:r>
    </w:p>
    <w:p w14:paraId="55BD52C6" w14:textId="77777777" w:rsidR="00143E4E" w:rsidRDefault="00143E4E" w:rsidP="00143E4E">
      <w:pPr>
        <w:pStyle w:val="Ttulo2"/>
        <w:spacing w:before="0"/>
      </w:pPr>
    </w:p>
    <w:p w14:paraId="753C3D9A" w14:textId="33BF877B" w:rsidR="006B4F8B" w:rsidRDefault="00441376" w:rsidP="00143E4E">
      <w:pPr>
        <w:pStyle w:val="Ttulo2"/>
        <w:spacing w:before="0"/>
      </w:pPr>
      <w:r>
        <w:t>4. Observações Finais</w:t>
      </w:r>
    </w:p>
    <w:p w14:paraId="23143D3A" w14:textId="77777777" w:rsidR="006B4F8B" w:rsidRDefault="00441376" w:rsidP="00143E4E">
      <w:r>
        <w:t>Toda a construção da página deve priorizar a clareza, a credibilidade da marca e a seleção criteriosa do afiliado. O objetivo não é captar curiosos, mas sim representantes alinhados à proposta terapêutica e profissional da Mundoflex.</w:t>
      </w:r>
    </w:p>
    <w:sectPr w:rsidR="006B4F8B" w:rsidSect="00143E4E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89734962">
    <w:abstractNumId w:val="8"/>
  </w:num>
  <w:num w:numId="2" w16cid:durableId="107815630">
    <w:abstractNumId w:val="6"/>
  </w:num>
  <w:num w:numId="3" w16cid:durableId="2030061933">
    <w:abstractNumId w:val="5"/>
  </w:num>
  <w:num w:numId="4" w16cid:durableId="686521787">
    <w:abstractNumId w:val="4"/>
  </w:num>
  <w:num w:numId="5" w16cid:durableId="1878854712">
    <w:abstractNumId w:val="7"/>
  </w:num>
  <w:num w:numId="6" w16cid:durableId="694380475">
    <w:abstractNumId w:val="3"/>
  </w:num>
  <w:num w:numId="7" w16cid:durableId="2081706600">
    <w:abstractNumId w:val="2"/>
  </w:num>
  <w:num w:numId="8" w16cid:durableId="1680698319">
    <w:abstractNumId w:val="1"/>
  </w:num>
  <w:num w:numId="9" w16cid:durableId="613363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43E4E"/>
    <w:rsid w:val="0015074B"/>
    <w:rsid w:val="0029639D"/>
    <w:rsid w:val="00326F90"/>
    <w:rsid w:val="00441376"/>
    <w:rsid w:val="006B4F8B"/>
    <w:rsid w:val="00AA1D8D"/>
    <w:rsid w:val="00AC67A1"/>
    <w:rsid w:val="00B47730"/>
    <w:rsid w:val="00B6441B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F66D8D"/>
  <w14:defaultImageDpi w14:val="300"/>
  <w15:docId w15:val="{C5C05AB3-A432-40FB-AFAB-67D2D64A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Amanda de Oliveira Izidoro</cp:lastModifiedBy>
  <cp:revision>2</cp:revision>
  <cp:lastPrinted>2025-05-09T16:20:00Z</cp:lastPrinted>
  <dcterms:created xsi:type="dcterms:W3CDTF">2025-05-09T16:25:00Z</dcterms:created>
  <dcterms:modified xsi:type="dcterms:W3CDTF">2025-05-09T16:25:00Z</dcterms:modified>
  <cp:category/>
</cp:coreProperties>
</file>